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02811" w14:textId="77777777" w:rsidR="006948CF" w:rsidRPr="00631AC3" w:rsidRDefault="00000000" w:rsidP="00631AC3">
      <w:pPr>
        <w:jc w:val="center"/>
        <w:rPr>
          <w:bCs/>
          <w:color w:val="FFC000"/>
        </w:rPr>
      </w:pPr>
      <w:r w:rsidRPr="00631AC3">
        <w:rPr>
          <w:rFonts w:ascii="Vazir" w:hAnsi="Vazir"/>
          <w:bCs/>
          <w:color w:val="FFC000"/>
          <w:sz w:val="36"/>
          <w:rtl/>
        </w:rPr>
        <w:t>صورتحساب فروش کالا و خدمات</w:t>
      </w:r>
    </w:p>
    <w:tbl>
      <w:tblPr>
        <w:tblW w:w="5280" w:type="dxa"/>
        <w:tblInd w:w="3838" w:type="dxa"/>
        <w:tblLayout w:type="fixed"/>
        <w:tblLook w:val="04A0" w:firstRow="1" w:lastRow="0" w:firstColumn="1" w:lastColumn="0" w:noHBand="0" w:noVBand="1"/>
      </w:tblPr>
      <w:tblGrid>
        <w:gridCol w:w="2640"/>
        <w:gridCol w:w="2640"/>
      </w:tblGrid>
      <w:tr w:rsidR="006948CF" w14:paraId="62B2E6AB" w14:textId="77777777" w:rsidTr="00631AC3">
        <w:trPr>
          <w:trHeight w:val="476"/>
        </w:trPr>
        <w:tc>
          <w:tcPr>
            <w:tcW w:w="2640" w:type="dxa"/>
          </w:tcPr>
          <w:p w14:paraId="66EDED90" w14:textId="77777777" w:rsidR="006948CF" w:rsidRDefault="00000000" w:rsidP="00631AC3">
            <w:pPr>
              <w:jc w:val="right"/>
            </w:pPr>
            <w:r>
              <w:rPr>
                <w:rFonts w:ascii="Vazir" w:hAnsi="Vazir"/>
                <w:sz w:val="20"/>
                <w:rtl/>
              </w:rPr>
              <w:t>شماره: ........................</w:t>
            </w:r>
          </w:p>
        </w:tc>
        <w:tc>
          <w:tcPr>
            <w:tcW w:w="2640" w:type="dxa"/>
          </w:tcPr>
          <w:p w14:paraId="50BFA1E6" w14:textId="77777777" w:rsidR="006948CF" w:rsidRDefault="006948CF" w:rsidP="00631AC3">
            <w:pPr>
              <w:jc w:val="center"/>
            </w:pPr>
          </w:p>
        </w:tc>
      </w:tr>
      <w:tr w:rsidR="006948CF" w14:paraId="7ABEAD44" w14:textId="77777777" w:rsidTr="00631AC3">
        <w:trPr>
          <w:trHeight w:val="476"/>
        </w:trPr>
        <w:tc>
          <w:tcPr>
            <w:tcW w:w="2640" w:type="dxa"/>
          </w:tcPr>
          <w:p w14:paraId="04482077" w14:textId="77777777" w:rsidR="006948CF" w:rsidRDefault="00000000" w:rsidP="00631AC3">
            <w:pPr>
              <w:jc w:val="right"/>
            </w:pPr>
            <w:r>
              <w:rPr>
                <w:rFonts w:ascii="Vazir" w:hAnsi="Vazir"/>
                <w:sz w:val="20"/>
                <w:rtl/>
              </w:rPr>
              <w:t>تاریخ: ........................</w:t>
            </w:r>
          </w:p>
        </w:tc>
        <w:tc>
          <w:tcPr>
            <w:tcW w:w="2640" w:type="dxa"/>
          </w:tcPr>
          <w:p w14:paraId="5E122FBF" w14:textId="77777777" w:rsidR="006948CF" w:rsidRDefault="006948CF" w:rsidP="00631AC3">
            <w:pPr>
              <w:jc w:val="center"/>
            </w:pPr>
          </w:p>
        </w:tc>
      </w:tr>
    </w:tbl>
    <w:p w14:paraId="000A05B7" w14:textId="77777777" w:rsidR="006948CF" w:rsidRDefault="006948CF" w:rsidP="00631AC3">
      <w:pPr>
        <w:jc w:val="right"/>
      </w:pPr>
    </w:p>
    <w:p w14:paraId="1B89E246" w14:textId="77777777" w:rsidR="006948CF" w:rsidRDefault="006948CF" w:rsidP="00631AC3">
      <w:pPr>
        <w:spacing w:before="200"/>
        <w:jc w:val="right"/>
      </w:pPr>
    </w:p>
    <w:p w14:paraId="13BA5207" w14:textId="77777777" w:rsidR="006948CF" w:rsidRDefault="00000000" w:rsidP="00631AC3">
      <w:pPr>
        <w:jc w:val="right"/>
      </w:pPr>
      <w:r>
        <w:rPr>
          <w:rFonts w:ascii="Vazir" w:hAnsi="Vazir"/>
          <w:b/>
          <w:color w:val="1A5276"/>
          <w:sz w:val="24"/>
          <w:rtl/>
        </w:rPr>
        <w:t>۱. مشخصات فروشنده</w:t>
      </w: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3490"/>
        <w:gridCol w:w="3490"/>
        <w:gridCol w:w="3490"/>
      </w:tblGrid>
      <w:tr w:rsidR="006948CF" w14:paraId="0E857ECF" w14:textId="77777777">
        <w:trPr>
          <w:jc w:val="center"/>
        </w:trPr>
        <w:tc>
          <w:tcPr>
            <w:tcW w:w="349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9994D" w14:textId="77777777" w:rsidR="006948CF" w:rsidRDefault="00000000" w:rsidP="00631AC3">
            <w:pPr>
              <w:jc w:val="right"/>
            </w:pPr>
            <w:r>
              <w:rPr>
                <w:rFonts w:ascii="Vazir" w:hAnsi="Vazir"/>
                <w:sz w:val="20"/>
                <w:rtl/>
              </w:rPr>
              <w:t xml:space="preserve">نام شخص حقیقی یا حقوقی: </w:t>
            </w:r>
          </w:p>
        </w:tc>
        <w:tc>
          <w:tcPr>
            <w:tcW w:w="349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B191B" w14:textId="77777777" w:rsidR="006948CF" w:rsidRDefault="00000000" w:rsidP="00631AC3">
            <w:pPr>
              <w:jc w:val="right"/>
            </w:pPr>
            <w:r>
              <w:rPr>
                <w:rFonts w:ascii="Vazir" w:hAnsi="Vazir"/>
                <w:sz w:val="20"/>
                <w:rtl/>
              </w:rPr>
              <w:t xml:space="preserve">کد ملی / اقتصادی: </w:t>
            </w:r>
          </w:p>
        </w:tc>
        <w:tc>
          <w:tcPr>
            <w:tcW w:w="349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EFDA4" w14:textId="77777777" w:rsidR="006948CF" w:rsidRDefault="00000000" w:rsidP="00631AC3">
            <w:pPr>
              <w:jc w:val="right"/>
            </w:pPr>
            <w:r>
              <w:rPr>
                <w:rFonts w:ascii="Vazir" w:hAnsi="Vazir"/>
                <w:sz w:val="20"/>
                <w:rtl/>
              </w:rPr>
              <w:t xml:space="preserve">موبایل: </w:t>
            </w:r>
          </w:p>
        </w:tc>
      </w:tr>
      <w:tr w:rsidR="006948CF" w14:paraId="2712FD6D" w14:textId="77777777">
        <w:trPr>
          <w:jc w:val="center"/>
        </w:trPr>
        <w:tc>
          <w:tcPr>
            <w:tcW w:w="349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E72FD" w14:textId="77777777" w:rsidR="006948CF" w:rsidRDefault="00000000" w:rsidP="00631AC3">
            <w:pPr>
              <w:jc w:val="right"/>
            </w:pPr>
            <w:r>
              <w:rPr>
                <w:rFonts w:ascii="Vazir" w:hAnsi="Vazir"/>
                <w:sz w:val="20"/>
                <w:rtl/>
              </w:rPr>
              <w:t xml:space="preserve">نشانی: </w:t>
            </w:r>
          </w:p>
        </w:tc>
        <w:tc>
          <w:tcPr>
            <w:tcW w:w="349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E18B1" w14:textId="77777777" w:rsidR="006948CF" w:rsidRDefault="00000000" w:rsidP="00631AC3">
            <w:pPr>
              <w:jc w:val="right"/>
            </w:pPr>
            <w:r>
              <w:rPr>
                <w:rFonts w:ascii="Vazir" w:hAnsi="Vazir"/>
                <w:sz w:val="20"/>
                <w:rtl/>
              </w:rPr>
              <w:t xml:space="preserve">کد پستی: </w:t>
            </w:r>
          </w:p>
        </w:tc>
        <w:tc>
          <w:tcPr>
            <w:tcW w:w="349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634C3" w14:textId="77777777" w:rsidR="006948CF" w:rsidRDefault="00000000" w:rsidP="00631AC3">
            <w:pPr>
              <w:jc w:val="right"/>
            </w:pPr>
            <w:r>
              <w:rPr>
                <w:rFonts w:ascii="Vazir" w:hAnsi="Vazir"/>
                <w:sz w:val="20"/>
                <w:rtl/>
              </w:rPr>
              <w:t xml:space="preserve">تلفن تماس: </w:t>
            </w:r>
          </w:p>
        </w:tc>
      </w:tr>
    </w:tbl>
    <w:p w14:paraId="1E90F73F" w14:textId="77777777" w:rsidR="006948CF" w:rsidRDefault="00000000" w:rsidP="00631AC3">
      <w:pPr>
        <w:jc w:val="right"/>
      </w:pPr>
      <w:r>
        <w:rPr>
          <w:rFonts w:ascii="Vazir" w:hAnsi="Vazir"/>
          <w:b/>
          <w:color w:val="1A5276"/>
          <w:sz w:val="24"/>
          <w:rtl/>
        </w:rPr>
        <w:t>۲. مشخصات خریدار</w:t>
      </w: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3490"/>
        <w:gridCol w:w="3490"/>
        <w:gridCol w:w="3490"/>
      </w:tblGrid>
      <w:tr w:rsidR="006948CF" w14:paraId="4349A1AC" w14:textId="77777777">
        <w:trPr>
          <w:jc w:val="center"/>
        </w:trPr>
        <w:tc>
          <w:tcPr>
            <w:tcW w:w="349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9EBA7" w14:textId="77777777" w:rsidR="006948CF" w:rsidRDefault="00000000" w:rsidP="00631AC3">
            <w:pPr>
              <w:jc w:val="right"/>
            </w:pPr>
            <w:r>
              <w:rPr>
                <w:rFonts w:ascii="Vazir" w:hAnsi="Vazir"/>
                <w:sz w:val="20"/>
                <w:rtl/>
              </w:rPr>
              <w:t xml:space="preserve">نام شخص حقیقی یا حقوقی: </w:t>
            </w:r>
          </w:p>
        </w:tc>
        <w:tc>
          <w:tcPr>
            <w:tcW w:w="349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22F40" w14:textId="77777777" w:rsidR="006948CF" w:rsidRDefault="00000000" w:rsidP="00631AC3">
            <w:pPr>
              <w:jc w:val="right"/>
            </w:pPr>
            <w:r>
              <w:rPr>
                <w:rFonts w:ascii="Vazir" w:hAnsi="Vazir"/>
                <w:sz w:val="20"/>
                <w:rtl/>
              </w:rPr>
              <w:t xml:space="preserve">کد اقتصادی / ملی: </w:t>
            </w:r>
          </w:p>
        </w:tc>
        <w:tc>
          <w:tcPr>
            <w:tcW w:w="349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B6BF5" w14:textId="77777777" w:rsidR="006948CF" w:rsidRDefault="00000000" w:rsidP="00631AC3">
            <w:pPr>
              <w:jc w:val="right"/>
            </w:pPr>
            <w:r>
              <w:rPr>
                <w:rFonts w:ascii="Vazir" w:hAnsi="Vazir"/>
                <w:sz w:val="20"/>
                <w:rtl/>
              </w:rPr>
              <w:t xml:space="preserve">شماره ملی: </w:t>
            </w:r>
          </w:p>
        </w:tc>
      </w:tr>
      <w:tr w:rsidR="006948CF" w14:paraId="7A1DBA2A" w14:textId="77777777">
        <w:trPr>
          <w:jc w:val="center"/>
        </w:trPr>
        <w:tc>
          <w:tcPr>
            <w:tcW w:w="349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C0D23" w14:textId="77777777" w:rsidR="006948CF" w:rsidRDefault="00000000" w:rsidP="00631AC3">
            <w:pPr>
              <w:jc w:val="right"/>
            </w:pPr>
            <w:r>
              <w:rPr>
                <w:rFonts w:ascii="Vazir" w:hAnsi="Vazir"/>
                <w:sz w:val="20"/>
                <w:rtl/>
              </w:rPr>
              <w:t xml:space="preserve">نشانی: </w:t>
            </w:r>
          </w:p>
        </w:tc>
        <w:tc>
          <w:tcPr>
            <w:tcW w:w="349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20E6C3" w14:textId="77777777" w:rsidR="006948CF" w:rsidRDefault="00000000" w:rsidP="00631AC3">
            <w:pPr>
              <w:jc w:val="right"/>
            </w:pPr>
            <w:r>
              <w:rPr>
                <w:rFonts w:ascii="Vazir" w:hAnsi="Vazir"/>
                <w:sz w:val="20"/>
                <w:rtl/>
              </w:rPr>
              <w:t xml:space="preserve">کد پستی: </w:t>
            </w:r>
          </w:p>
        </w:tc>
        <w:tc>
          <w:tcPr>
            <w:tcW w:w="349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181CE" w14:textId="77777777" w:rsidR="006948CF" w:rsidRDefault="00000000" w:rsidP="00631AC3">
            <w:pPr>
              <w:jc w:val="right"/>
            </w:pPr>
            <w:r>
              <w:rPr>
                <w:rFonts w:ascii="Vazir" w:hAnsi="Vazir"/>
                <w:sz w:val="20"/>
                <w:rtl/>
              </w:rPr>
              <w:t xml:space="preserve">شماره تماس: </w:t>
            </w:r>
          </w:p>
        </w:tc>
      </w:tr>
    </w:tbl>
    <w:p w14:paraId="617BCC00" w14:textId="77777777" w:rsidR="006948CF" w:rsidRDefault="00000000" w:rsidP="00631AC3">
      <w:pPr>
        <w:jc w:val="right"/>
      </w:pPr>
      <w:r>
        <w:rPr>
          <w:rFonts w:ascii="Vazir" w:hAnsi="Vazir"/>
          <w:b/>
          <w:color w:val="1A5276"/>
          <w:sz w:val="24"/>
          <w:rtl/>
        </w:rPr>
        <w:t>۳. مشخصات کالا یا خدمات مورد معامله</w:t>
      </w:r>
    </w:p>
    <w:tbl>
      <w:tblPr>
        <w:tblW w:w="10718" w:type="dxa"/>
        <w:jc w:val="center"/>
        <w:tblBorders>
          <w:top w:val="single" w:sz="4" w:space="0" w:color="B0C4DE"/>
          <w:left w:val="single" w:sz="4" w:space="0" w:color="B0C4DE"/>
          <w:bottom w:val="single" w:sz="4" w:space="0" w:color="B0C4DE"/>
          <w:right w:val="single" w:sz="4" w:space="0" w:color="B0C4DE"/>
          <w:insideH w:val="single" w:sz="4" w:space="0" w:color="B0C4DE"/>
          <w:insideV w:val="single" w:sz="4" w:space="0" w:color="B0C4DE"/>
        </w:tblBorders>
        <w:tblLook w:val="04A0" w:firstRow="1" w:lastRow="0" w:firstColumn="1" w:lastColumn="0" w:noHBand="0" w:noVBand="1"/>
      </w:tblPr>
      <w:tblGrid>
        <w:gridCol w:w="951"/>
        <w:gridCol w:w="993"/>
        <w:gridCol w:w="993"/>
        <w:gridCol w:w="993"/>
        <w:gridCol w:w="993"/>
        <w:gridCol w:w="993"/>
        <w:gridCol w:w="994"/>
        <w:gridCol w:w="952"/>
        <w:gridCol w:w="952"/>
        <w:gridCol w:w="952"/>
        <w:gridCol w:w="952"/>
      </w:tblGrid>
      <w:tr w:rsidR="00631AC3" w:rsidRPr="00631AC3" w14:paraId="088A192F" w14:textId="709A682F" w:rsidTr="00631AC3">
        <w:trPr>
          <w:jc w:val="center"/>
        </w:trPr>
        <w:tc>
          <w:tcPr>
            <w:tcW w:w="952" w:type="dxa"/>
            <w:shd w:val="clear" w:color="auto" w:fill="FFC000"/>
          </w:tcPr>
          <w:p w14:paraId="20C74B28" w14:textId="4C0EFF3D" w:rsidR="00631AC3" w:rsidRPr="00631AC3" w:rsidRDefault="00631AC3" w:rsidP="00631AC3">
            <w:pPr>
              <w:jc w:val="right"/>
              <w:rPr>
                <w:rFonts w:ascii="Vazir" w:hAnsi="Vazir"/>
                <w:bCs/>
                <w:color w:val="FFFFFF"/>
                <w:sz w:val="18"/>
                <w:rtl/>
              </w:rPr>
            </w:pPr>
            <w:r w:rsidRPr="00631AC3">
              <w:rPr>
                <w:rFonts w:ascii="Vazir" w:hAnsi="Vazir"/>
                <w:bCs/>
                <w:color w:val="FFFFFF"/>
                <w:sz w:val="18"/>
                <w:rtl/>
              </w:rPr>
              <w:t>جمع کل (ریال)</w:t>
            </w:r>
          </w:p>
        </w:tc>
        <w:tc>
          <w:tcPr>
            <w:tcW w:w="993" w:type="dxa"/>
            <w:shd w:val="clear" w:color="auto" w:fill="FFC000"/>
          </w:tcPr>
          <w:p w14:paraId="5288AD49" w14:textId="5A7BCB8A" w:rsidR="00631AC3" w:rsidRPr="00631AC3" w:rsidRDefault="00631AC3" w:rsidP="00631AC3">
            <w:pPr>
              <w:jc w:val="right"/>
              <w:rPr>
                <w:rFonts w:ascii="Vazir" w:hAnsi="Vazir"/>
                <w:bCs/>
                <w:color w:val="FFFFFF"/>
                <w:sz w:val="18"/>
                <w:rtl/>
              </w:rPr>
            </w:pPr>
            <w:r w:rsidRPr="00631AC3">
              <w:rPr>
                <w:rFonts w:ascii="Vazir" w:hAnsi="Vazir"/>
                <w:bCs/>
                <w:color w:val="FFFFFF"/>
                <w:sz w:val="18"/>
                <w:rtl/>
              </w:rPr>
              <w:t>مبلغ کل پس از تخفیف</w:t>
            </w:r>
          </w:p>
        </w:tc>
        <w:tc>
          <w:tcPr>
            <w:tcW w:w="993" w:type="dxa"/>
            <w:shd w:val="clear" w:color="auto" w:fill="FFC000"/>
          </w:tcPr>
          <w:p w14:paraId="62EE28B5" w14:textId="29741960" w:rsidR="00631AC3" w:rsidRPr="00631AC3" w:rsidRDefault="00631AC3" w:rsidP="00631AC3">
            <w:pPr>
              <w:jc w:val="right"/>
              <w:rPr>
                <w:rFonts w:ascii="Vazir" w:hAnsi="Vazir"/>
                <w:bCs/>
                <w:color w:val="FFFFFF"/>
                <w:sz w:val="18"/>
                <w:rtl/>
              </w:rPr>
            </w:pPr>
            <w:r w:rsidRPr="00631AC3">
              <w:rPr>
                <w:rFonts w:ascii="Vazir" w:hAnsi="Vazir"/>
                <w:bCs/>
                <w:color w:val="FFFFFF"/>
                <w:sz w:val="18"/>
                <w:rtl/>
              </w:rPr>
              <w:t>مالیات (ریال)</w:t>
            </w:r>
          </w:p>
        </w:tc>
        <w:tc>
          <w:tcPr>
            <w:tcW w:w="993" w:type="dxa"/>
            <w:shd w:val="clear" w:color="auto" w:fill="FFC000"/>
          </w:tcPr>
          <w:p w14:paraId="464D74C6" w14:textId="7533E53C" w:rsidR="00631AC3" w:rsidRPr="00631AC3" w:rsidRDefault="00631AC3" w:rsidP="00631AC3">
            <w:pPr>
              <w:jc w:val="right"/>
              <w:rPr>
                <w:rFonts w:ascii="Vazir" w:hAnsi="Vazir"/>
                <w:bCs/>
                <w:color w:val="FFFFFF"/>
                <w:sz w:val="18"/>
                <w:rtl/>
              </w:rPr>
            </w:pPr>
            <w:r w:rsidRPr="00631AC3">
              <w:rPr>
                <w:rFonts w:ascii="Vazir" w:hAnsi="Vazir"/>
                <w:bCs/>
                <w:color w:val="FFFFFF"/>
                <w:sz w:val="18"/>
                <w:rtl/>
              </w:rPr>
              <w:t>تخفیف</w:t>
            </w:r>
          </w:p>
        </w:tc>
        <w:tc>
          <w:tcPr>
            <w:tcW w:w="993" w:type="dxa"/>
            <w:shd w:val="clear" w:color="auto" w:fill="FFC000"/>
          </w:tcPr>
          <w:p w14:paraId="255A750E" w14:textId="052DBA37" w:rsidR="00631AC3" w:rsidRPr="00631AC3" w:rsidRDefault="00631AC3" w:rsidP="00631AC3">
            <w:pPr>
              <w:jc w:val="right"/>
              <w:rPr>
                <w:rFonts w:ascii="Vazir" w:hAnsi="Vazir"/>
                <w:bCs/>
                <w:color w:val="FFFFFF"/>
                <w:sz w:val="18"/>
                <w:rtl/>
              </w:rPr>
            </w:pPr>
            <w:r w:rsidRPr="00631AC3">
              <w:rPr>
                <w:rFonts w:ascii="Vazir" w:hAnsi="Vazir"/>
                <w:bCs/>
                <w:color w:val="FFFFFF"/>
                <w:sz w:val="18"/>
                <w:rtl/>
              </w:rPr>
              <w:t>مبلغ کل (ریال)</w:t>
            </w:r>
          </w:p>
        </w:tc>
        <w:tc>
          <w:tcPr>
            <w:tcW w:w="993" w:type="dxa"/>
            <w:shd w:val="clear" w:color="auto" w:fill="FFC000"/>
          </w:tcPr>
          <w:p w14:paraId="6CC64611" w14:textId="1913BD86" w:rsidR="00631AC3" w:rsidRPr="00631AC3" w:rsidRDefault="00631AC3" w:rsidP="00631AC3">
            <w:pPr>
              <w:jc w:val="right"/>
              <w:rPr>
                <w:rFonts w:ascii="Vazir" w:hAnsi="Vazir"/>
                <w:bCs/>
                <w:color w:val="FFFFFF"/>
                <w:sz w:val="18"/>
                <w:rtl/>
              </w:rPr>
            </w:pPr>
            <w:r w:rsidRPr="00631AC3">
              <w:rPr>
                <w:rFonts w:ascii="Vazir" w:hAnsi="Vazir"/>
                <w:bCs/>
                <w:color w:val="FFFFFF"/>
                <w:sz w:val="18"/>
                <w:rtl/>
              </w:rPr>
              <w:t>مبلغ واحد (ریال)</w:t>
            </w:r>
          </w:p>
        </w:tc>
        <w:tc>
          <w:tcPr>
            <w:tcW w:w="993" w:type="dxa"/>
            <w:shd w:val="clear" w:color="auto" w:fill="FFC000"/>
          </w:tcPr>
          <w:p w14:paraId="3CAC8662" w14:textId="343B94C0" w:rsidR="00631AC3" w:rsidRPr="00631AC3" w:rsidRDefault="00631AC3" w:rsidP="00631AC3">
            <w:pPr>
              <w:jc w:val="right"/>
              <w:rPr>
                <w:rFonts w:ascii="Vazir" w:hAnsi="Vazir"/>
                <w:bCs/>
                <w:color w:val="FFFFFF"/>
                <w:sz w:val="18"/>
                <w:rtl/>
              </w:rPr>
            </w:pPr>
            <w:r w:rsidRPr="00631AC3">
              <w:rPr>
                <w:rFonts w:ascii="Vazir" w:hAnsi="Vazir"/>
                <w:bCs/>
                <w:color w:val="FFFFFF"/>
                <w:sz w:val="18"/>
                <w:rtl/>
              </w:rPr>
              <w:t>واحد اندازه‌گیری</w:t>
            </w:r>
          </w:p>
        </w:tc>
        <w:tc>
          <w:tcPr>
            <w:tcW w:w="952" w:type="dxa"/>
            <w:shd w:val="clear" w:color="auto" w:fill="FFC000"/>
          </w:tcPr>
          <w:p w14:paraId="0D55034E" w14:textId="43B61E13" w:rsidR="00631AC3" w:rsidRPr="00631AC3" w:rsidRDefault="00631AC3" w:rsidP="00631AC3">
            <w:pPr>
              <w:jc w:val="right"/>
              <w:rPr>
                <w:rFonts w:ascii="Vazir" w:hAnsi="Vazir"/>
                <w:bCs/>
                <w:color w:val="FFFFFF"/>
                <w:sz w:val="18"/>
                <w:rtl/>
              </w:rPr>
            </w:pPr>
            <w:r w:rsidRPr="00631AC3">
              <w:rPr>
                <w:rFonts w:ascii="Vazir" w:hAnsi="Vazir"/>
                <w:bCs/>
                <w:color w:val="FFFFFF"/>
                <w:sz w:val="18"/>
                <w:rtl/>
              </w:rPr>
              <w:t>تعداد / مقدار</w:t>
            </w:r>
          </w:p>
        </w:tc>
        <w:tc>
          <w:tcPr>
            <w:tcW w:w="952" w:type="dxa"/>
            <w:shd w:val="clear" w:color="auto" w:fill="FFC000"/>
          </w:tcPr>
          <w:p w14:paraId="26F1DDDD" w14:textId="453E97DE" w:rsidR="00631AC3" w:rsidRPr="00631AC3" w:rsidRDefault="00631AC3" w:rsidP="00631AC3">
            <w:pPr>
              <w:jc w:val="right"/>
              <w:rPr>
                <w:rFonts w:ascii="Vazir" w:hAnsi="Vazir"/>
                <w:bCs/>
                <w:color w:val="FFFFFF"/>
                <w:sz w:val="18"/>
                <w:rtl/>
              </w:rPr>
            </w:pPr>
            <w:r w:rsidRPr="00631AC3">
              <w:rPr>
                <w:rFonts w:ascii="Vazir" w:hAnsi="Vazir"/>
                <w:bCs/>
                <w:color w:val="FFFFFF"/>
                <w:sz w:val="18"/>
                <w:rtl/>
              </w:rPr>
              <w:t>شرح کالا یا خدمات</w:t>
            </w:r>
          </w:p>
        </w:tc>
        <w:tc>
          <w:tcPr>
            <w:tcW w:w="952" w:type="dxa"/>
            <w:shd w:val="clear" w:color="auto" w:fill="FFC000"/>
          </w:tcPr>
          <w:p w14:paraId="24EB2493" w14:textId="7E1FD9C2" w:rsidR="00631AC3" w:rsidRPr="00631AC3" w:rsidRDefault="00631AC3" w:rsidP="00631AC3">
            <w:pPr>
              <w:jc w:val="right"/>
              <w:rPr>
                <w:rFonts w:ascii="Vazir" w:hAnsi="Vazir"/>
                <w:bCs/>
                <w:color w:val="FFFFFF"/>
                <w:sz w:val="18"/>
                <w:rtl/>
              </w:rPr>
            </w:pPr>
            <w:r w:rsidRPr="00631AC3">
              <w:rPr>
                <w:rFonts w:ascii="Vazir" w:hAnsi="Vazir"/>
                <w:bCs/>
                <w:color w:val="FFFFFF"/>
                <w:sz w:val="18"/>
                <w:rtl/>
              </w:rPr>
              <w:t>کد کالا</w:t>
            </w:r>
          </w:p>
        </w:tc>
        <w:tc>
          <w:tcPr>
            <w:tcW w:w="952" w:type="dxa"/>
            <w:shd w:val="clear" w:color="auto" w:fill="FFC000"/>
          </w:tcPr>
          <w:p w14:paraId="6E9BC3D7" w14:textId="468E5663" w:rsidR="00631AC3" w:rsidRPr="00631AC3" w:rsidRDefault="00631AC3" w:rsidP="00631AC3">
            <w:pPr>
              <w:jc w:val="right"/>
              <w:rPr>
                <w:rFonts w:ascii="Vazir" w:hAnsi="Vazir"/>
                <w:bCs/>
                <w:color w:val="FFFFFF"/>
                <w:sz w:val="18"/>
                <w:rtl/>
              </w:rPr>
            </w:pPr>
            <w:r w:rsidRPr="00631AC3">
              <w:rPr>
                <w:rFonts w:ascii="Vazir" w:hAnsi="Vazir"/>
                <w:bCs/>
                <w:color w:val="FFFFFF"/>
                <w:sz w:val="18"/>
                <w:rtl/>
              </w:rPr>
              <w:t>ردیف</w:t>
            </w:r>
          </w:p>
        </w:tc>
      </w:tr>
      <w:tr w:rsidR="00631AC3" w14:paraId="416B51D3" w14:textId="68B4F72E" w:rsidTr="00631AC3">
        <w:trPr>
          <w:jc w:val="center"/>
        </w:trPr>
        <w:tc>
          <w:tcPr>
            <w:tcW w:w="952" w:type="dxa"/>
          </w:tcPr>
          <w:p w14:paraId="0E10A964" w14:textId="76629203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46308AA6" w14:textId="5A3C5C2D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40E22D5B" w14:textId="65FE377D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34476F65" w14:textId="659C8689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0A876F99" w14:textId="248598E6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3D694083" w14:textId="1A49567B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93" w:type="dxa"/>
          </w:tcPr>
          <w:p w14:paraId="087B68D8" w14:textId="0D7ADC7C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52" w:type="dxa"/>
          </w:tcPr>
          <w:p w14:paraId="0D08E8B3" w14:textId="41AC4261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52" w:type="dxa"/>
          </w:tcPr>
          <w:p w14:paraId="5498BAD0" w14:textId="116C9125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52" w:type="dxa"/>
          </w:tcPr>
          <w:p w14:paraId="1397FD03" w14:textId="27D940D4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52" w:type="dxa"/>
          </w:tcPr>
          <w:p w14:paraId="017B8518" w14:textId="5D94F55F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1</w:t>
            </w:r>
          </w:p>
        </w:tc>
      </w:tr>
      <w:tr w:rsidR="00631AC3" w14:paraId="0A8E5778" w14:textId="7AAD93FA" w:rsidTr="00631AC3">
        <w:trPr>
          <w:jc w:val="center"/>
        </w:trPr>
        <w:tc>
          <w:tcPr>
            <w:tcW w:w="952" w:type="dxa"/>
          </w:tcPr>
          <w:p w14:paraId="7D89E5F7" w14:textId="3E88688A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7AABDA3D" w14:textId="58A90B87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616F30F3" w14:textId="64A3986A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3458761E" w14:textId="3FF2D200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545D878A" w14:textId="3389463E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7331E697" w14:textId="08D0FBEE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93" w:type="dxa"/>
          </w:tcPr>
          <w:p w14:paraId="0983566A" w14:textId="09DCB5AA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52" w:type="dxa"/>
          </w:tcPr>
          <w:p w14:paraId="3D837E16" w14:textId="0171E5A3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52" w:type="dxa"/>
          </w:tcPr>
          <w:p w14:paraId="787B4069" w14:textId="29D3CD9B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52" w:type="dxa"/>
          </w:tcPr>
          <w:p w14:paraId="400D63EE" w14:textId="0243A771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52" w:type="dxa"/>
          </w:tcPr>
          <w:p w14:paraId="7012C8BE" w14:textId="36961C72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2</w:t>
            </w:r>
          </w:p>
        </w:tc>
      </w:tr>
      <w:tr w:rsidR="00631AC3" w14:paraId="5FC53178" w14:textId="1BAC0E32" w:rsidTr="00631AC3">
        <w:trPr>
          <w:jc w:val="center"/>
        </w:trPr>
        <w:tc>
          <w:tcPr>
            <w:tcW w:w="952" w:type="dxa"/>
          </w:tcPr>
          <w:p w14:paraId="20354867" w14:textId="121F3BE5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104477A5" w14:textId="682C2A6F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3618CE8D" w14:textId="731B0AD3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721F301C" w14:textId="01B5CA26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77979D2E" w14:textId="40B81C37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1FA0B523" w14:textId="2325AE2C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93" w:type="dxa"/>
          </w:tcPr>
          <w:p w14:paraId="4CA27876" w14:textId="5C6812A9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52" w:type="dxa"/>
          </w:tcPr>
          <w:p w14:paraId="396449B0" w14:textId="0E96DCD4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52" w:type="dxa"/>
          </w:tcPr>
          <w:p w14:paraId="0F77CB03" w14:textId="7888F678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52" w:type="dxa"/>
          </w:tcPr>
          <w:p w14:paraId="3A263C6B" w14:textId="2B62FC5A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52" w:type="dxa"/>
          </w:tcPr>
          <w:p w14:paraId="32A960AB" w14:textId="37CE2093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3</w:t>
            </w:r>
          </w:p>
        </w:tc>
      </w:tr>
      <w:tr w:rsidR="00631AC3" w14:paraId="4FAB36CC" w14:textId="26EE450F" w:rsidTr="00631AC3">
        <w:trPr>
          <w:jc w:val="center"/>
        </w:trPr>
        <w:tc>
          <w:tcPr>
            <w:tcW w:w="952" w:type="dxa"/>
          </w:tcPr>
          <w:p w14:paraId="7BAD0B20" w14:textId="534977CA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20EFFD80" w14:textId="0164CFDA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79CF62CD" w14:textId="6F7B2534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6ECA0D96" w14:textId="70B8BA48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5D2C5C11" w14:textId="3185A2FA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245C220C" w14:textId="0E75EDB1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93" w:type="dxa"/>
          </w:tcPr>
          <w:p w14:paraId="21D5B5B4" w14:textId="7351CE16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52" w:type="dxa"/>
          </w:tcPr>
          <w:p w14:paraId="59FBBB8D" w14:textId="0FF414FC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52" w:type="dxa"/>
          </w:tcPr>
          <w:p w14:paraId="6C0DADC5" w14:textId="576BB496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52" w:type="dxa"/>
          </w:tcPr>
          <w:p w14:paraId="65804268" w14:textId="01B3DC0E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52" w:type="dxa"/>
          </w:tcPr>
          <w:p w14:paraId="1DDC0820" w14:textId="79C4751A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4</w:t>
            </w:r>
          </w:p>
        </w:tc>
      </w:tr>
      <w:tr w:rsidR="00631AC3" w14:paraId="6FD43D65" w14:textId="1D306588" w:rsidTr="00631AC3">
        <w:trPr>
          <w:jc w:val="center"/>
        </w:trPr>
        <w:tc>
          <w:tcPr>
            <w:tcW w:w="952" w:type="dxa"/>
          </w:tcPr>
          <w:p w14:paraId="2385F26D" w14:textId="448551AE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02FB559A" w14:textId="13868469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51226FA6" w14:textId="624F331A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126D5324" w14:textId="240E3C0C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4652C090" w14:textId="5878193E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0</w:t>
            </w:r>
          </w:p>
        </w:tc>
        <w:tc>
          <w:tcPr>
            <w:tcW w:w="993" w:type="dxa"/>
          </w:tcPr>
          <w:p w14:paraId="082E5C3A" w14:textId="09D4DDEF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93" w:type="dxa"/>
          </w:tcPr>
          <w:p w14:paraId="43AA7459" w14:textId="7D92EA2B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52" w:type="dxa"/>
          </w:tcPr>
          <w:p w14:paraId="09CDD1EA" w14:textId="1EA89009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52" w:type="dxa"/>
          </w:tcPr>
          <w:p w14:paraId="49B14CC2" w14:textId="295700FE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52" w:type="dxa"/>
          </w:tcPr>
          <w:p w14:paraId="507466FF" w14:textId="63D0509C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</w:p>
        </w:tc>
        <w:tc>
          <w:tcPr>
            <w:tcW w:w="952" w:type="dxa"/>
          </w:tcPr>
          <w:p w14:paraId="64B3C4D5" w14:textId="00CD4E26" w:rsidR="00631AC3" w:rsidRDefault="00631AC3" w:rsidP="00631AC3">
            <w:pPr>
              <w:jc w:val="right"/>
              <w:rPr>
                <w:rFonts w:ascii="Vazir" w:hAnsi="Vazir"/>
                <w:sz w:val="18"/>
                <w:rtl/>
              </w:rPr>
            </w:pPr>
            <w:r>
              <w:rPr>
                <w:rFonts w:ascii="Vazir" w:hAnsi="Vazir"/>
                <w:sz w:val="18"/>
                <w:rtl/>
              </w:rPr>
              <w:t>5</w:t>
            </w:r>
          </w:p>
        </w:tc>
      </w:tr>
      <w:tr w:rsidR="00631AC3" w14:paraId="32859F42" w14:textId="5F930295" w:rsidTr="00631AC3">
        <w:trPr>
          <w:jc w:val="center"/>
        </w:trPr>
        <w:tc>
          <w:tcPr>
            <w:tcW w:w="952" w:type="dxa"/>
            <w:shd w:val="clear" w:color="auto" w:fill="EBF5FB"/>
          </w:tcPr>
          <w:p w14:paraId="1BE07965" w14:textId="499B5D1F" w:rsidR="00631AC3" w:rsidRDefault="00631AC3" w:rsidP="00631AC3">
            <w:pPr>
              <w:jc w:val="right"/>
              <w:rPr>
                <w:rFonts w:ascii="Vazir" w:hAnsi="Vazir"/>
                <w:b/>
                <w:sz w:val="20"/>
                <w:rtl/>
              </w:rPr>
            </w:pPr>
            <w:r>
              <w:rPr>
                <w:rFonts w:ascii="Vazir" w:hAnsi="Vazir"/>
                <w:b/>
                <w:sz w:val="20"/>
                <w:rtl/>
              </w:rPr>
              <w:t>0</w:t>
            </w:r>
          </w:p>
        </w:tc>
        <w:tc>
          <w:tcPr>
            <w:tcW w:w="993" w:type="dxa"/>
            <w:shd w:val="clear" w:color="auto" w:fill="EBF5FB"/>
          </w:tcPr>
          <w:p w14:paraId="170AA56B" w14:textId="2A927C0D" w:rsidR="00631AC3" w:rsidRDefault="00631AC3" w:rsidP="00631AC3">
            <w:pPr>
              <w:jc w:val="right"/>
              <w:rPr>
                <w:rFonts w:ascii="Vazir" w:hAnsi="Vazir"/>
                <w:b/>
                <w:sz w:val="20"/>
                <w:rtl/>
              </w:rPr>
            </w:pPr>
            <w:r>
              <w:rPr>
                <w:rFonts w:ascii="Vazir" w:hAnsi="Vazir"/>
                <w:b/>
                <w:sz w:val="20"/>
                <w:rtl/>
              </w:rPr>
              <w:t>0</w:t>
            </w:r>
          </w:p>
        </w:tc>
        <w:tc>
          <w:tcPr>
            <w:tcW w:w="993" w:type="dxa"/>
            <w:shd w:val="clear" w:color="auto" w:fill="EBF5FB"/>
          </w:tcPr>
          <w:p w14:paraId="05E2CDA3" w14:textId="136845FD" w:rsidR="00631AC3" w:rsidRDefault="00631AC3" w:rsidP="00631AC3">
            <w:pPr>
              <w:jc w:val="right"/>
              <w:rPr>
                <w:rFonts w:ascii="Vazir" w:hAnsi="Vazir"/>
                <w:b/>
                <w:sz w:val="20"/>
                <w:rtl/>
              </w:rPr>
            </w:pPr>
            <w:r>
              <w:rPr>
                <w:rFonts w:ascii="Vazir" w:hAnsi="Vazir"/>
                <w:b/>
                <w:sz w:val="20"/>
                <w:rtl/>
              </w:rPr>
              <w:t>0</w:t>
            </w:r>
          </w:p>
        </w:tc>
        <w:tc>
          <w:tcPr>
            <w:tcW w:w="993" w:type="dxa"/>
            <w:shd w:val="clear" w:color="auto" w:fill="EBF5FB"/>
          </w:tcPr>
          <w:p w14:paraId="3CF18A48" w14:textId="31222499" w:rsidR="00631AC3" w:rsidRDefault="00631AC3" w:rsidP="00631AC3">
            <w:pPr>
              <w:jc w:val="right"/>
              <w:rPr>
                <w:rFonts w:ascii="Vazir" w:hAnsi="Vazir"/>
                <w:b/>
                <w:sz w:val="20"/>
                <w:rtl/>
              </w:rPr>
            </w:pPr>
            <w:r>
              <w:rPr>
                <w:rFonts w:ascii="Vazir" w:hAnsi="Vazir"/>
                <w:b/>
                <w:sz w:val="20"/>
                <w:rtl/>
              </w:rPr>
              <w:t>0</w:t>
            </w:r>
          </w:p>
        </w:tc>
        <w:tc>
          <w:tcPr>
            <w:tcW w:w="993" w:type="dxa"/>
            <w:shd w:val="clear" w:color="auto" w:fill="EBF5FB"/>
          </w:tcPr>
          <w:p w14:paraId="211A45EC" w14:textId="071B49F9" w:rsidR="00631AC3" w:rsidRDefault="00631AC3" w:rsidP="00631AC3">
            <w:pPr>
              <w:jc w:val="right"/>
              <w:rPr>
                <w:rFonts w:ascii="Vazir" w:hAnsi="Vazir"/>
                <w:b/>
                <w:sz w:val="20"/>
                <w:rtl/>
              </w:rPr>
            </w:pPr>
            <w:r>
              <w:rPr>
                <w:rFonts w:ascii="Vazir" w:hAnsi="Vazir"/>
                <w:b/>
                <w:sz w:val="20"/>
                <w:rtl/>
              </w:rPr>
              <w:t>0</w:t>
            </w:r>
          </w:p>
        </w:tc>
        <w:tc>
          <w:tcPr>
            <w:tcW w:w="993" w:type="dxa"/>
            <w:shd w:val="clear" w:color="auto" w:fill="EBF5FB"/>
          </w:tcPr>
          <w:p w14:paraId="6698F8FB" w14:textId="6FB22AA1" w:rsidR="00631AC3" w:rsidRDefault="00631AC3" w:rsidP="00631AC3">
            <w:pPr>
              <w:jc w:val="right"/>
              <w:rPr>
                <w:rFonts w:ascii="Vazir" w:hAnsi="Vazir"/>
                <w:b/>
                <w:sz w:val="20"/>
                <w:rtl/>
              </w:rPr>
            </w:pPr>
          </w:p>
        </w:tc>
        <w:tc>
          <w:tcPr>
            <w:tcW w:w="993" w:type="dxa"/>
            <w:shd w:val="clear" w:color="auto" w:fill="EBF5FB"/>
          </w:tcPr>
          <w:p w14:paraId="5B35AD65" w14:textId="7594C00F" w:rsidR="00631AC3" w:rsidRDefault="00631AC3" w:rsidP="00631AC3">
            <w:pPr>
              <w:jc w:val="right"/>
              <w:rPr>
                <w:rFonts w:ascii="Vazir" w:hAnsi="Vazir"/>
                <w:b/>
                <w:sz w:val="20"/>
                <w:rtl/>
              </w:rPr>
            </w:pPr>
          </w:p>
        </w:tc>
        <w:tc>
          <w:tcPr>
            <w:tcW w:w="952" w:type="dxa"/>
            <w:shd w:val="clear" w:color="auto" w:fill="EBF5FB"/>
          </w:tcPr>
          <w:p w14:paraId="28242BF6" w14:textId="7D3E5451" w:rsidR="00631AC3" w:rsidRDefault="00631AC3" w:rsidP="00631AC3">
            <w:pPr>
              <w:jc w:val="right"/>
              <w:rPr>
                <w:rFonts w:ascii="Vazir" w:hAnsi="Vazir"/>
                <w:b/>
                <w:sz w:val="20"/>
                <w:rtl/>
              </w:rPr>
            </w:pPr>
          </w:p>
        </w:tc>
        <w:tc>
          <w:tcPr>
            <w:tcW w:w="952" w:type="dxa"/>
            <w:shd w:val="clear" w:color="auto" w:fill="EBF5FB"/>
          </w:tcPr>
          <w:p w14:paraId="29082D73" w14:textId="37FAB5FB" w:rsidR="00631AC3" w:rsidRDefault="00631AC3" w:rsidP="00631AC3">
            <w:pPr>
              <w:jc w:val="right"/>
              <w:rPr>
                <w:rFonts w:ascii="Vazir" w:hAnsi="Vazir"/>
                <w:b/>
                <w:sz w:val="20"/>
                <w:rtl/>
              </w:rPr>
            </w:pPr>
          </w:p>
        </w:tc>
        <w:tc>
          <w:tcPr>
            <w:tcW w:w="952" w:type="dxa"/>
            <w:shd w:val="clear" w:color="auto" w:fill="EBF5FB"/>
          </w:tcPr>
          <w:p w14:paraId="48EE5B43" w14:textId="31DA9162" w:rsidR="00631AC3" w:rsidRDefault="00631AC3" w:rsidP="00631AC3">
            <w:pPr>
              <w:jc w:val="right"/>
              <w:rPr>
                <w:rFonts w:ascii="Vazir" w:hAnsi="Vazir"/>
                <w:b/>
                <w:sz w:val="20"/>
                <w:rtl/>
              </w:rPr>
            </w:pPr>
          </w:p>
        </w:tc>
        <w:tc>
          <w:tcPr>
            <w:tcW w:w="952" w:type="dxa"/>
            <w:shd w:val="clear" w:color="auto" w:fill="EBF5FB"/>
          </w:tcPr>
          <w:p w14:paraId="25D6FADA" w14:textId="5F3BCA44" w:rsidR="00631AC3" w:rsidRDefault="00631AC3" w:rsidP="00631AC3">
            <w:pPr>
              <w:jc w:val="right"/>
              <w:rPr>
                <w:rFonts w:ascii="Vazir" w:hAnsi="Vazir"/>
                <w:b/>
                <w:sz w:val="20"/>
                <w:rtl/>
              </w:rPr>
            </w:pPr>
            <w:r>
              <w:rPr>
                <w:rFonts w:ascii="Vazir" w:hAnsi="Vazir"/>
                <w:b/>
                <w:sz w:val="20"/>
                <w:rtl/>
              </w:rPr>
              <w:t>جمع کل</w:t>
            </w:r>
          </w:p>
        </w:tc>
      </w:tr>
    </w:tbl>
    <w:p w14:paraId="4B3B66E4" w14:textId="77777777" w:rsidR="006948CF" w:rsidRDefault="006948CF" w:rsidP="00631AC3">
      <w:pPr>
        <w:jc w:val="right"/>
      </w:pPr>
    </w:p>
    <w:tbl>
      <w:tblPr>
        <w:tblW w:w="0" w:type="auto"/>
        <w:jc w:val="center"/>
        <w:tblBorders>
          <w:top w:val="none" w:sz="4" w:space="0" w:color="FFFFFF"/>
          <w:left w:val="none" w:sz="4" w:space="0" w:color="FFFFFF"/>
          <w:bottom w:val="none" w:sz="4" w:space="0" w:color="FFFFFF"/>
          <w:right w:val="none" w:sz="4" w:space="0" w:color="FFFFFF"/>
          <w:insideH w:val="none" w:sz="4" w:space="0" w:color="FFFFFF"/>
          <w:insideV w:val="none" w:sz="4" w:space="0" w:color="FFFFFF"/>
        </w:tblBorders>
        <w:tblLook w:val="04A0" w:firstRow="1" w:lastRow="0" w:firstColumn="1" w:lastColumn="0" w:noHBand="0" w:noVBand="1"/>
      </w:tblPr>
      <w:tblGrid>
        <w:gridCol w:w="5234"/>
        <w:gridCol w:w="5234"/>
      </w:tblGrid>
      <w:tr w:rsidR="006948CF" w14:paraId="4E18A186" w14:textId="77777777">
        <w:trPr>
          <w:jc w:val="center"/>
        </w:trPr>
        <w:tc>
          <w:tcPr>
            <w:tcW w:w="5234" w:type="dxa"/>
          </w:tcPr>
          <w:p w14:paraId="40E71058" w14:textId="77777777" w:rsidR="006948CF" w:rsidRDefault="00000000" w:rsidP="00631AC3">
            <w:pPr>
              <w:jc w:val="right"/>
            </w:pPr>
            <w:r>
              <w:rPr>
                <w:rFonts w:ascii="Vazir" w:hAnsi="Vazir"/>
                <w:sz w:val="20"/>
                <w:rtl/>
              </w:rPr>
              <w:t>مهر و امضای خریدار</w:t>
            </w:r>
          </w:p>
        </w:tc>
        <w:tc>
          <w:tcPr>
            <w:tcW w:w="5234" w:type="dxa"/>
          </w:tcPr>
          <w:p w14:paraId="7B6ADFCC" w14:textId="77777777" w:rsidR="006948CF" w:rsidRDefault="00000000" w:rsidP="00631AC3">
            <w:pPr>
              <w:jc w:val="right"/>
            </w:pPr>
            <w:r>
              <w:rPr>
                <w:rFonts w:ascii="Vazir" w:hAnsi="Vazir"/>
                <w:sz w:val="20"/>
                <w:rtl/>
              </w:rPr>
              <w:t>مهر و امضای فروشنده</w:t>
            </w:r>
          </w:p>
        </w:tc>
      </w:tr>
    </w:tbl>
    <w:p w14:paraId="21F97ACE" w14:textId="77777777" w:rsidR="00507037" w:rsidRDefault="00507037" w:rsidP="00631AC3">
      <w:pPr>
        <w:jc w:val="right"/>
      </w:pPr>
    </w:p>
    <w:sectPr w:rsidR="00507037" w:rsidSect="00034616"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azir">
    <w:altName w:val="Arial"/>
    <w:charset w:val="00"/>
    <w:family w:val="swiss"/>
    <w:pitch w:val="variable"/>
    <w:sig w:usb0="8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5781876">
    <w:abstractNumId w:val="8"/>
  </w:num>
  <w:num w:numId="2" w16cid:durableId="1994941913">
    <w:abstractNumId w:val="6"/>
  </w:num>
  <w:num w:numId="3" w16cid:durableId="1364944541">
    <w:abstractNumId w:val="5"/>
  </w:num>
  <w:num w:numId="4" w16cid:durableId="1641494274">
    <w:abstractNumId w:val="4"/>
  </w:num>
  <w:num w:numId="5" w16cid:durableId="1211724497">
    <w:abstractNumId w:val="7"/>
  </w:num>
  <w:num w:numId="6" w16cid:durableId="1555383524">
    <w:abstractNumId w:val="3"/>
  </w:num>
  <w:num w:numId="7" w16cid:durableId="466822165">
    <w:abstractNumId w:val="2"/>
  </w:num>
  <w:num w:numId="8" w16cid:durableId="209925288">
    <w:abstractNumId w:val="1"/>
  </w:num>
  <w:num w:numId="9" w16cid:durableId="213047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4CA7"/>
    <w:rsid w:val="0015074B"/>
    <w:rsid w:val="0029639D"/>
    <w:rsid w:val="00326F90"/>
    <w:rsid w:val="00507037"/>
    <w:rsid w:val="00631AC3"/>
    <w:rsid w:val="006948C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7B26A3"/>
  <w14:defaultImageDpi w14:val="300"/>
  <w15:docId w15:val="{5282BE18-1DCF-40BA-8930-990883A1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پروانه زرینی</cp:lastModifiedBy>
  <cp:revision>2</cp:revision>
  <dcterms:created xsi:type="dcterms:W3CDTF">2013-12-23T23:15:00Z</dcterms:created>
  <dcterms:modified xsi:type="dcterms:W3CDTF">2026-05-25T13:18:00Z</dcterms:modified>
  <cp:category/>
</cp:coreProperties>
</file>